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Елизаветы Валерьевны,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12.01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595365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Григорян Е.В.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Григорян Елизавет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483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103250095</w:t>
      </w:r>
      <w:r>
        <w:rPr>
          <w:rFonts w:ascii="Times New Roman" w:eastAsia="Times New Roman" w:hAnsi="Times New Roman" w:cs="Times New Roman"/>
          <w:sz w:val="22"/>
          <w:szCs w:val="22"/>
        </w:rPr>
        <w:t>226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